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电工技术与电子技术基础  上  电工技术  第2版</w:t>
      </w:r>
    </w:p>
    <w:p>
      <w:r>
        <w:rPr>
          <w:rFonts w:ascii="宋体" w:hAnsi="宋体" w:eastAsia="宋体"/>
          <w:sz w:val="24"/>
        </w:rPr>
        <w:t>符磊，王久华主编；王俐，符健，刘陆平副主编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电工技术与电子技术基础  上  电工技术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符磊，王久华主编；王俐，符健，刘陆平副主编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本书出售、求购地址：https://www.jiaokey.com/book/detail/11455284.html</w:t>
      </w:r>
    </w:p>
    <w:p>
      <w:r>
        <w:t>更多相关图书推荐：https://www.jiaokey.com</w:t>
      </w:r>
    </w:p>
    <w:p>
      <w:r>
        <w:t>符磊，王久华主编；王俐，符健，刘陆平副主编 其他作品：https://www.jiaokey.com/tag/符磊，王久华主编；王俐，符健，刘陆平副主编.html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关键词搜索：https://www.jiaokey.com/tag/电工技术与电子技术基础  上  电工技术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