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书名：中华人民共和国卫生部卫生教材编审委员会第二次审定试用医士学校教本  组织胚胎学</w:t>
      </w:r>
    </w:p>
    <w:p>
      <w:r>
        <w:t>作者：李肇特编著；马文昭，张鋆，齐清心审查</w:t>
      </w:r>
    </w:p>
    <w:p>
      <w:r>
        <w:t>出版社：北京：人民卫生出版社</w:t>
      </w:r>
    </w:p>
    <w:p>
      <w:r>
        <w:t>出版日期：1954.08</w:t>
      </w:r>
    </w:p>
    <w:p>
      <w:r>
        <w:t>总页数：242</w:t>
      </w:r>
    </w:p>
    <w:p>
      <w:r>
        <w:t>更多请访问教客网: www.jiaokey.com</w:t>
      </w:r>
    </w:p>
    <w:p>
      <w:r>
        <w:t>中华人民共和国卫生部卫生教材编审委员会第二次审定试用医士学校教本  组织胚胎学 评论地址：https://www.jiaokey.com/book/detail/11455256.html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