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中国植物志参考文献目录  1983年  中国植物志参考资料  33  中国科学院科学基金资助的课题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中国植物志参考文献目录  1983年  中国植物志参考资料  33  中国科学院科学基金资助的课题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中国植物志编委会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本书出售、求购地址：https://www.jiaokey.com/book/detail/11455147.html</w:t>
      </w:r>
    </w:p>
    <w:p>
      <w:r>
        <w:t>更多相关图书推荐：https://www.jiaokey.com</w:t>
      </w:r>
    </w:p>
    <w:p>
      <w:r>
        <w:t>中国植物志编委会 出版图书：https://www.jiaokey.com/tag/中国植物志编委会.html</w:t>
      </w:r>
    </w:p>
    <w:p>
      <w:r>
        <w:t>关键词搜索：https://www.jiaokey.com/tag/中国植物志参考文献目录  1983年  中国植物志参考资料  33  中国科学院科学基金资助的课题.html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