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7实用教程</w:t>
      </w:r>
    </w:p>
    <w:p>
      <w:r>
        <w:rPr>
          <w:rFonts w:ascii="宋体" w:hAnsi="宋体" w:eastAsia="宋体"/>
          <w:sz w:val="24"/>
        </w:rPr>
        <w:t>（美）Robert H.Bishop著；乔瑞萍，林欣等译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H.Bishop著；乔瑞萍，林欣等译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本书出售、求购地址：https://www.jiaokey.com/book/detail/11455116.html</w:t>
      </w:r>
    </w:p>
    <w:p>
      <w:r>
        <w:t>更多相关图书推荐：https://www.jiaokey.com</w:t>
      </w:r>
    </w:p>
    <w:p>
      <w:r>
        <w:t>（美）Robert H.Bishop著；乔瑞萍，林欣等译 其他作品：https://www.jiaokey.com/tag/（美）Robert H.Bishop著；乔瑞萍，林欣等译.html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 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