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SQL查询凡人入门 用SQL查询进行数据处理的上手指南 a hands-on guide to data manipulation in SQL</w:t>
      </w:r>
    </w:p>
    <w:p>
      <w:r>
        <w:rPr>
          <w:rFonts w:ascii="宋体" w:hAnsi="宋体" w:eastAsia="宋体"/>
          <w:sz w:val="24"/>
        </w:rPr>
        <w:t>（美）Michael J. Hernandez，（美）John L. Viescas著；王晓延译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SQL查询凡人入门 用SQL查询进行数据处理的上手指南 a hands-on guide to data manipulation in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 Hernandez，（美）John L. Viescas著；王晓延译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本书出售、求购地址：https://www.jiaokey.com/book/detail/11455114.html</w:t>
      </w:r>
    </w:p>
    <w:p>
      <w:r>
        <w:t>更多相关图书推荐：https://www.jiaokey.com</w:t>
      </w:r>
    </w:p>
    <w:p>
      <w:r>
        <w:t>（美）Michael J. Hernandez，（美）John L. Viescas著；王晓延译 其他作品：https://www.jiaokey.com/tag/（美）Michael J. Hernandez，（美）John L. Viescas著；王晓延译.html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关键词搜索：https://www.jiaokey.com/tag/SQL查询凡人入门 用SQL查询进行数据处理的上手指南 a hands-on guide to data manipulation in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