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书名：电脑办公应用基础与实例教程  职业版</w:t>
      </w:r>
    </w:p>
    <w:p>
      <w:r>
        <w:t>作者：林章庆，黄建森，康拥红编著；飞思教育产品研发中心监制</w:t>
      </w:r>
    </w:p>
    <w:p>
      <w:r>
        <w:t>出版社：北京：电子工业出版社</w:t>
      </w:r>
    </w:p>
    <w:p>
      <w:r>
        <w:t>出版日期：2005</w:t>
      </w:r>
    </w:p>
    <w:p>
      <w:r>
        <w:t>总页数：320</w:t>
      </w:r>
    </w:p>
    <w:p>
      <w:r>
        <w:t>更多请访问教客网: www.jiaokey.com</w:t>
      </w:r>
    </w:p>
    <w:p>
      <w:r>
        <w:t>电脑办公应用基础与实例教程  职业版 评论地址：https://www.jiaokey.com/book/detail/11455056.html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