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业务数据通信</w:t>
      </w:r>
    </w:p>
    <w:p>
      <w:r>
        <w:rPr>
          <w:rFonts w:ascii="宋体" w:hAnsi="宋体" w:eastAsia="宋体"/>
          <w:sz w:val="24"/>
        </w:rPr>
        <w:t>（美）Behrouz A. Forouzan著；王建东，张喜平，高宏卿译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业务数据通信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（美）Behrouz A. Forouzan著；王建东，张喜平，高宏卿译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本书出售、求购地址：https://www.jiaokey.com/book/detail/11455017.html</w:t>
      </w:r>
    </w:p>
    <w:p>
      <w:r>
        <w:t>更多相关图书推荐：https://www.jiaokey.com</w:t>
      </w:r>
    </w:p>
    <w:p>
      <w:r>
        <w:t>（美）Behrouz A. Forouzan著；王建东，张喜平，高宏卿译 其他作品：https://www.jiaokey.com/tag/（美）Behrouz A. Forouzan著；王建东，张喜平，高宏卿译.html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关键词搜索：https://www.jiaokey.com/tag/业务数据通信.html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