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书名：组织人员配置  原书第4版</w:t>
      </w:r>
    </w:p>
    <w:p>
      <w:r>
        <w:t>作者：（美）赫伯特·G. 赫尼曼（Herbert G. Heneman III），（美）蒂莫西·A. 贾奇（Timothy A. Judge）著；王重鸣，陈学军等译</w:t>
      </w:r>
    </w:p>
    <w:p>
      <w:r>
        <w:t>出版社：北京：机械工业出版社</w:t>
      </w:r>
    </w:p>
    <w:p>
      <w:r>
        <w:t>出版日期：2005.07</w:t>
      </w:r>
    </w:p>
    <w:p>
      <w:r>
        <w:t>总页数：338</w:t>
      </w:r>
    </w:p>
    <w:p>
      <w:r>
        <w:t>更多请访问教客网: www.jiaokey.com</w:t>
      </w:r>
    </w:p>
    <w:p>
      <w:r>
        <w:t>组织人员配置  原书第4版 评论地址：https://www.jiaokey.com/book/detail/11455012.html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