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书名：高等医药院校试用教材  组织学</w:t>
      </w:r>
    </w:p>
    <w:p>
      <w:r>
        <w:t>作者:王有琪主编；张作干，王有琪，许天禄，李肇特编写；谷华运助编</w:t>
      </w:r>
    </w:p>
    <w:p>
      <w:r>
        <w:t>出版社:北京：人民卫生出版社</w:t>
      </w:r>
    </w:p>
    <w:p>
      <w:r>
        <w:t>出版日期：1961.04</w:t>
      </w:r>
    </w:p>
    <w:p>
      <w:r>
        <w:t>总页数：166</w:t>
      </w:r>
    </w:p>
    <w:p>
      <w:r>
        <w:t>更多请访问教客网:www.jiaokey.com</w:t>
      </w:r>
    </w:p>
    <w:p>
      <w:r>
        <w:t>高等医药院校试用教材  组织学评论地址：https://www.jiaokey.com/book/detail/11454973.html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