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中国妇女研究十年  1995-2005  回应《北京行动纲领》</w:t>
      </w:r>
    </w:p>
    <w:p>
      <w:r>
        <w:rPr>
          <w:rFonts w:ascii="宋体" w:hAnsi="宋体" w:eastAsia="宋体"/>
          <w:sz w:val="24"/>
        </w:rPr>
        <w:t>谭琳，刘伯红主编；姜秀花，宓瑞新副主编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中国妇女研究十年  1995-2005  回应《北京行动纲领》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谭琳，刘伯红主编；姜秀花，宓瑞新副主编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本书出售、求购地址：https://www.jiaokey.com/book/detail/11454972.html</w:t>
      </w:r>
    </w:p>
    <w:p>
      <w:r>
        <w:t>更多相关图书推荐：https://www.jiaokey.com</w:t>
      </w:r>
    </w:p>
    <w:p>
      <w:r>
        <w:t>谭琳，刘伯红主编；姜秀花，宓瑞新副主编 其他作品：https://www.jiaokey.com/tag/谭琳，刘伯红主编；姜秀花，宓瑞新副主编.html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关键词搜索：https://www.jiaokey.com/tag/中国妇女研究十年  1995-2005  回应《北京行动纲领》.html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