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车臣之鉴 俄罗斯恐怖事件根源及教训 the origin of terrorism in Russia</w:t>
      </w:r>
    </w:p>
    <w:p>
      <w:r>
        <w:rPr>
          <w:rFonts w:ascii="宋体" w:hAnsi="宋体" w:eastAsia="宋体"/>
          <w:sz w:val="24"/>
        </w:rPr>
        <w:t>徐振泽，孙景源，舒梓著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车臣之鉴 俄罗斯恐怖事件根源及教训 the origin of terrorism in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徐振泽，孙景源，舒梓著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本书出售、求购地址：https://www.jiaokey.com/book/detail/11454963.html</w:t>
      </w:r>
    </w:p>
    <w:p>
      <w:r>
        <w:t>更多相关图书推荐：https://www.jiaokey.com</w:t>
      </w:r>
    </w:p>
    <w:p>
      <w:r>
        <w:t>徐振泽，孙景源，舒梓著 其他作品：https://www.jiaokey.com/tag/徐振泽，孙景源，舒梓著.html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关键词搜索：https://www.jiaokey.com/tag/车臣之鉴 俄罗斯恐怖事件根源及教训 the origin of terrorism in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