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书名：男孩子必读的三位杰出男性传记</w:t>
      </w:r>
    </w:p>
    <w:p>
      <w:r>
        <w:t>作者：王玉敏，杜君主编</w:t>
      </w:r>
    </w:p>
    <w:p>
      <w:r>
        <w:t>出版社：北京：中国言实出版社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男孩子必读的三位杰出男性传记 评论地址：https://www.jiaokey.com/book/detail/11454951.html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