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书名：麦当娜私密生活相册</w:t>
      </w:r>
    </w:p>
    <w:p>
      <w:r>
        <w:t>作者：丁志可编译</w:t>
      </w:r>
    </w:p>
    <w:p>
      <w:r>
        <w:t>出版社：北京:京华出版社,2005.08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麦当娜私密生活相册 评论地址：https://www.jiaokey.com/book/detail/11454930.html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