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书名：宋慧乔私家画传</w:t>
      </w:r>
    </w:p>
    <w:p>
      <w:r>
        <w:t>作者：刘亚征著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宋慧乔私家画传 评论地址：https://www.jiaokey.com/book/detail/11454928.html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