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书名：完美女性贴心微语  都是女人感兴趣的话题</w:t>
      </w:r>
    </w:p>
    <w:p>
      <w:r>
        <w:t>作者：少林木子，晓玲著</w:t>
      </w:r>
    </w:p>
    <w:p>
      <w:r>
        <w:t>出版社：北京：金盾出版社</w:t>
      </w:r>
    </w:p>
    <w:p>
      <w:r>
        <w:t>出版日期：2005.09</w:t>
      </w:r>
    </w:p>
    <w:p>
      <w:r>
        <w:t>总页数：276</w:t>
      </w:r>
    </w:p>
    <w:p>
      <w:r>
        <w:t>更多请访问教客网: www.jiaokey.com</w:t>
      </w:r>
    </w:p>
    <w:p>
      <w:r>
        <w:t>完美女性贴心微语  都是女人感兴趣的话题 评论地址：https://www.jiaokey.com/book/detail/11454919.html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