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回首建国初  从新民主主义向社会主义过渡的回顾与思考</w:t>
      </w:r>
    </w:p>
    <w:p>
      <w:r>
        <w:rPr>
          <w:rFonts w:ascii="宋体" w:hAnsi="宋体" w:eastAsia="宋体"/>
          <w:sz w:val="24"/>
        </w:rPr>
        <w:t>翟昌民著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回首建国初  从新民主主义向社会主义过渡的回顾与思考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本书出售、求购地址：https://www.jiaokey.com/book/detail/11454912.html</w:t>
      </w:r>
    </w:p>
    <w:p>
      <w:r>
        <w:t>更多相关图书推荐：https://www.jiaokey.com</w:t>
      </w:r>
    </w:p>
    <w:p>
      <w:r>
        <w:t>翟昌民著 其他作品：https://www.jiaokey.com/tag/翟昌民著.html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关键词搜索：https://www.jiaokey.com/tag/回首建国初  从新民主主义向社会主义过渡的回顾与思考.html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