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传奇世界  英雄传</w:t>
      </w:r>
    </w:p>
    <w:p>
      <w:r>
        <w:rPr>
          <w:rFonts w:ascii="宋体" w:hAnsi="宋体" w:eastAsia="宋体"/>
          <w:sz w:val="24"/>
        </w:rPr>
        <w:t>上海盛大新华网络发展有限公司编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传奇世界  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上海盛大新华网络发展有限公司编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本书出售、求购地址：https://www.jiaokey.com/book/detail/11454901.html</w:t>
      </w:r>
    </w:p>
    <w:p>
      <w:r>
        <w:t>更多相关图书推荐：https://www.jiaokey.com</w:t>
      </w:r>
    </w:p>
    <w:p>
      <w:r>
        <w:t>上海盛大新华网络发展有限公司编 其他作品：https://www.jiaokey.com/tag/上海盛大新华网络发展有限公司编.html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关键词搜索：https://www.jiaokey.com/tag/传奇世界  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