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从问题到程序 程序设计与C语言引论</w:t>
      </w:r>
    </w:p>
    <w:p>
      <w:r>
        <w:rPr>
          <w:rFonts w:ascii="宋体" w:hAnsi="宋体" w:eastAsia="宋体"/>
          <w:sz w:val="24"/>
        </w:rPr>
        <w:t>裘宗燕编著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从问题到程序 程序设计与C语言引论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本书出售、求购地址：https://www.jiaokey.com/book/detail/11454861.html</w:t>
      </w:r>
    </w:p>
    <w:p>
      <w:r>
        <w:t>更多相关图书推荐：https://www.jiaokey.com</w:t>
      </w:r>
    </w:p>
    <w:p>
      <w:r>
        <w:t>裘宗燕编著 其他作品：https://www.jiaokey.com/tag/裘宗燕编著.html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关键词搜索：https://www.jiaokey.com/tag/从问题到程序 程序设计与C语言引论.html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