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日语笔译实务  二级</w:t>
      </w:r>
    </w:p>
    <w:p>
      <w:r>
        <w:rPr>
          <w:rFonts w:ascii="宋体" w:hAnsi="宋体" w:eastAsia="宋体"/>
          <w:sz w:val="24"/>
        </w:rPr>
        <w:t>谭晶华总主编；吴大纲主编；陈文栋，陈健，江剑，王晓华，叶少瑜编委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日语笔译实务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谭晶华总主编；吴大纲主编；陈文栋，陈健，江剑，王晓华，叶少瑜编委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本书出售、求购地址：https://www.jiaokey.com/book/detail/11454827.html</w:t>
      </w:r>
    </w:p>
    <w:p>
      <w:r>
        <w:t>更多相关图书推荐：https://www.jiaokey.com</w:t>
      </w:r>
    </w:p>
    <w:p>
      <w:r>
        <w:t>谭晶华总主编；吴大纲主编；陈文栋，陈健，江剑，王晓华，叶少瑜编委 其他作品：https://www.jiaokey.com/tag/谭晶华总主编；吴大纲主编；陈文栋，陈健，江剑，王晓华，叶少瑜编委.html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关键词搜索：https://www.jiaokey.com/tag/日语笔译实务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