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书名：日语口译实务  二级</w:t>
      </w:r>
    </w:p>
    <w:p>
      <w:r>
        <w:t>作者：陆留弟主编</w:t>
      </w:r>
    </w:p>
    <w:p>
      <w:r>
        <w:t>出版社：北京：外文出版社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日语口译实务  二级 评论地址：https://www.jiaokey.com/book/detail/11454826.html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