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书名：1945-2005中国与联合国  纪念联合国成立六十周年  中英文本</w:t>
      </w:r>
    </w:p>
    <w:p>
      <w:r>
        <w:t>作者：刘结一，张炎，刘振民，张宏喜主编</w:t>
      </w:r>
    </w:p>
    <w:p>
      <w:r>
        <w:t>出版社：</w:t>
      </w:r>
    </w:p>
    <w:p>
      <w:r>
        <w:t>出版日期：2005.09</w:t>
      </w:r>
    </w:p>
    <w:p>
      <w:r>
        <w:t>总页数：221</w:t>
      </w:r>
    </w:p>
    <w:p>
      <w:r>
        <w:t>更多请访问教客网: www.jiaokey.com</w:t>
      </w:r>
    </w:p>
    <w:p>
      <w:r>
        <w:t>1945-2005中国与联合国  纪念联合国成立六十周年  中英文本 评论地址：https://www.jiaokey.com/book/detail/11454797.html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