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金银岛  英汉对照插图版</w:t>
      </w:r>
    </w:p>
    <w:p>
      <w:r>
        <w:rPr>
          <w:rFonts w:ascii="宋体" w:hAnsi="宋体" w:eastAsia="宋体"/>
          <w:sz w:val="24"/>
        </w:rPr>
        <w:t>罗伯特·路易斯·史蒂文森著；邢洁芳译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547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金银岛  英汉对照插图版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罗伯特·路易斯·史蒂文森著；邢洁芳译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长篇小说-英国-近代-简写本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本书出售、求购地址：https://www.jiaokey.com/book/detail/11454780.html</w:t>
      </w:r>
    </w:p>
    <w:p>
      <w:r>
        <w:t>更多相关图书推荐：https://www.jiaokey.com</w:t>
      </w:r>
    </w:p>
    <w:p>
      <w:r>
        <w:t>罗伯特·路易斯·史蒂文森著；邢洁芳译 其他作品：https://www.jiaokey.com/tag/罗伯特·路易斯·史蒂文森著；邢洁芳译.html</w:t>
      </w:r>
    </w:p>
    <w:p>
      <w:r>
        <w:t>济南：济南大学出版社 出版图书：https://www.jiaokey.com/tag/济南：济南大学出版社.html</w:t>
      </w:r>
    </w:p>
    <w:p>
      <w:r>
        <w:t>关键词搜索：https://www.jiaokey.com/tag/长篇小说-英国-近代-简写本.html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