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幼儿歌曲钢琴即兴伴奏法</w:t>
      </w:r>
    </w:p>
    <w:p>
      <w:r>
        <w:rPr>
          <w:rFonts w:ascii="宋体" w:hAnsi="宋体" w:eastAsia="宋体"/>
          <w:sz w:val="24"/>
        </w:rPr>
        <w:t>侯德炜，赵木主编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47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幼儿歌曲钢琴即兴伴奏法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侯德炜，赵木主编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儿童歌曲(学科: 钢琴 学科: 伴奏 学科: 学前教育) 儿童歌曲 钢琴 伴奏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本书出售、求购地址：https://www.jiaokey.com/book/detail/11454729.html</w:t>
      </w:r>
    </w:p>
    <w:p>
      <w:r>
        <w:t>更多相关图书推荐：https://www.jiaokey.com</w:t>
      </w:r>
    </w:p>
    <w:p>
      <w:r>
        <w:t>侯德炜，赵木主编 其他作品：https://www.jiaokey.com/tag/侯德炜，赵木主编.html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关键词搜索：https://www.jiaokey.com/tag/儿童歌曲(学科: 钢琴 学科: 伴奏 学科: 学前教育) 儿童歌曲 钢琴 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