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从起步到入门  3  白描山水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从起步到入门  3  白描山水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本书出售、求购地址：https://www.jiaokey.com/book/detail/11454685.html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关键词搜索：https://www.jiaokey.com/tag/从起步到入门  3  白描山水.html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