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从起步到入门  3  白描仕女动态百图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从起步到入门  3  白描仕女动态百图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本书出售、求购地址：https://www.jiaokey.com/book/detail/11454681.html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关键词搜索：https://www.jiaokey.com/tag/从起步到入门  3  白描仕女动态百图.html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