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书名：中国画画幅形式分类临摹范本  四条屏的画法</w:t>
      </w:r>
    </w:p>
    <w:p>
      <w:r>
        <w:t>作者：毛斌智编绘</w:t>
      </w:r>
    </w:p>
    <w:p>
      <w:r>
        <w:t>出版社：西安:陕西人民美术出版社,2005.07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中国画画幅形式分类临摹范本  四条屏的画法 评论地址：https://www.jiaokey.com/book/detail/11454677.html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