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书名：疼痛治疗手册  第2版</w:t>
      </w:r>
    </w:p>
    <w:p>
      <w:r>
        <w:t>作者：Carol A. Warfield，Hilary J. Fausett原著；王新华，傅强主译</w:t>
      </w:r>
    </w:p>
    <w:p>
      <w:r>
        <w:t>出版社：北京：人民卫生出版社</w:t>
      </w:r>
    </w:p>
    <w:p>
      <w:r>
        <w:t>出版日期：2005.08</w:t>
      </w:r>
    </w:p>
    <w:p>
      <w:r>
        <w:t>总页数：348</w:t>
      </w:r>
    </w:p>
    <w:p>
      <w:r>
        <w:t>更多请访问教客网: www.jiaokey.com</w:t>
      </w:r>
    </w:p>
    <w:p>
      <w:r>
        <w:t>疼痛治疗手册  第2版 评论地址：https://www.jiaokey.com/book/detail/11454655.html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