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楼梯细部设计分析</w:t>
      </w:r>
    </w:p>
    <w:p>
      <w:r>
        <w:rPr>
          <w:rFonts w:ascii="宋体" w:hAnsi="宋体" w:eastAsia="宋体"/>
          <w:sz w:val="24"/>
        </w:rPr>
        <w:t>（西）Pilar Chueca编；韩林飞，谭竹译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楼梯细部设计分析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（西）Pilar Chueca编；韩林飞，谭竹译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本书出售、求购地址：https://www.jiaokey.com/book/detail/11454646.html</w:t>
      </w:r>
    </w:p>
    <w:p>
      <w:r>
        <w:t>更多相关图书推荐：https://www.jiaokey.com</w:t>
      </w:r>
    </w:p>
    <w:p>
      <w:r>
        <w:t>（西）Pilar Chueca编；韩林飞，谭竹译 其他作品：https://www.jiaokey.com/tag/（西）Pilar Chueca编；韩林飞，谭竹译.html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关键词搜索：https://www.jiaokey.com/tag/楼梯细部设计分析.html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