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突发事件与灾害中的卫生对策</w:t>
      </w:r>
    </w:p>
    <w:p>
      <w:r>
        <w:rPr>
          <w:rFonts w:ascii="宋体" w:hAnsi="宋体" w:eastAsia="宋体"/>
          <w:sz w:val="24"/>
        </w:rPr>
        <w:t>B.Wisner，J.Adams原著；王作元，黄相刚，王昕译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突发事件与灾害中的卫生对策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B.Wisner，J.Adams原著；王作元，黄相刚，王昕译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本书出售、求购地址：https://www.jiaokey.com/book/detail/11454624.html</w:t>
      </w:r>
    </w:p>
    <w:p>
      <w:r>
        <w:t>更多相关图书推荐：https://www.jiaokey.com</w:t>
      </w:r>
    </w:p>
    <w:p>
      <w:r>
        <w:t>B.Wisner，J.Adams原著；王作元，黄相刚，王昕译 其他作品：https://www.jiaokey.com/tag/B.Wisner，J.Adams原著；王作元，黄相刚，王昕译.html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关键词搜索：https://www.jiaokey.com/tag/突发事件与灾害中的卫生对策.html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