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书名：肿瘤防治康复与调养</w:t>
      </w:r>
    </w:p>
    <w:p>
      <w:r>
        <w:t>作者：高清泽，赵忠印主编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总页数：363</w:t>
      </w:r>
    </w:p>
    <w:p>
      <w:r>
        <w:t>更多请访问教客网: www.jiaokey.com</w:t>
      </w:r>
    </w:p>
    <w:p>
      <w:r>
        <w:t>肿瘤防治康复与调养 评论地址：https://www.jiaokey.com/book/detail/11454596.html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