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大鼠脑立体定位图谱  第3版</w:t>
      </w:r>
    </w:p>
    <w:p>
      <w:r>
        <w:rPr>
          <w:rFonts w:ascii="宋体" w:hAnsi="宋体" w:eastAsia="宋体"/>
          <w:sz w:val="24"/>
        </w:rPr>
        <w:t>George Paxinos，Charles Watson著；诸葛启钏主译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大鼠脑立体定位图谱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Paxinos，Charles Watson著；诸葛启钏主译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本书出售、求购地址：https://www.jiaokey.com/book/detail/11454590.html</w:t>
      </w:r>
    </w:p>
    <w:p>
      <w:r>
        <w:t>更多相关图书推荐：https://www.jiaokey.com</w:t>
      </w:r>
    </w:p>
    <w:p>
      <w:r>
        <w:t>George Paxinos，Charles Watson著；诸葛启钏主译 其他作品：https://www.jiaokey.com/tag/George Paxinos，Charles Watson著；诸葛启钏主译.html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关键词搜索：https://www.jiaokey.com/tag/大鼠脑立体定位图谱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