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固体物理导论  第8版</w:t>
      </w:r>
    </w:p>
    <w:p>
      <w:r>
        <w:rPr>
          <w:rFonts w:ascii="宋体" w:hAnsi="宋体" w:eastAsia="宋体"/>
          <w:sz w:val="24"/>
        </w:rPr>
        <w:t>（美）C. 基泰尔（Charles Kittel）著；项金钟，吴兴惠译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固体物理导论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基泰尔（Charles Kittel）著；项金钟，吴兴惠译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本书出售、求购地址：https://www.jiaokey.com/book/detail/11454572.html</w:t>
      </w:r>
    </w:p>
    <w:p>
      <w:r>
        <w:t>更多相关图书推荐：https://www.jiaokey.com</w:t>
      </w:r>
    </w:p>
    <w:p>
      <w:r>
        <w:t>（美）C. 基泰尔（Charles Kittel）著；项金钟，吴兴惠译 其他作品：https://www.jiaokey.com/tag/（美）C. 基泰尔（Charles Kittel）著；项金钟，吴兴惠译.html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关键词搜索：https://www.jiaokey.com/tag/固体物理导论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