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书名：矮化中间砧苹果苗的繁殖技术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矮化中间砧苹果苗的繁殖技术 评论地址：https://www.jiaokey.com/book/detail/11454498.html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