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书名：《白蛇传》故事资料选  《白蛇传》研究资料之二</w:t>
      </w:r>
    </w:p>
    <w:p>
      <w:r>
        <w:t>作者：中国民间文艺研究会浙江分会编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《白蛇传》故事资料选  《白蛇传》研究资料之二 评论地址：https://www.jiaokey.com/book/detail/11454456.html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