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修订版  词语注释  4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修订版  词语注释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本书出售、求购地址：https://www.jiaokey.com/book/detail/11454420.html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关键词搜索：https://www.jiaokey.com/tag/新编英语教程  修订版  词语注释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