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超活用网络英语800句Yes， I can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超活用网络英语800句Yes， 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本书出售、求购地址：https://www.jiaokey.com/book/detail/11454415.html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关键词搜索：https://www.jiaokey.com/tag/超活用网络英语800句Yes， 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