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书名：许国璋《英语》三、四册学习指南及强化训练</w:t>
      </w:r>
    </w:p>
    <w:p>
      <w:r>
        <w:t>作者：林夕宝主编；林夕宝，李媛媛，林信民，于红岩编</w:t>
      </w:r>
    </w:p>
    <w:p>
      <w:r>
        <w:t>出版社：青岛：青岛海洋大学出版社</w:t>
      </w:r>
    </w:p>
    <w:p>
      <w:r>
        <w:t>出版日期：1999.08</w:t>
      </w:r>
    </w:p>
    <w:p>
      <w:r>
        <w:t>总页数：336</w:t>
      </w:r>
    </w:p>
    <w:p>
      <w:r>
        <w:t>更多请访问教客网: www.jiaokey.com</w:t>
      </w:r>
    </w:p>
    <w:p>
      <w:r>
        <w:t>许国璋《英语》三、四册学习指南及强化训练 评论地址：https://www.jiaokey.com/book/detail/11454411.html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