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900英语共核词重点突破  中级本  三、四级用书</w:t>
      </w:r>
    </w:p>
    <w:p>
      <w:r>
        <w:rPr>
          <w:rFonts w:ascii="宋体" w:hAnsi="宋体" w:eastAsia="宋体"/>
          <w:sz w:val="24"/>
        </w:rPr>
        <w:t>李军，姚继青主编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900英语共核词重点突破  中级本  三、四级用书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李军，姚继青主编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本书出售、求购地址：https://www.jiaokey.com/book/detail/11454336.html</w:t>
      </w:r>
    </w:p>
    <w:p>
      <w:r>
        <w:t>更多相关图书推荐：https://www.jiaokey.com</w:t>
      </w:r>
    </w:p>
    <w:p>
      <w:r>
        <w:t>李军，姚继青主编 其他作品：https://www.jiaokey.com/tag/李军，姚继青主编.html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关键词搜索：https://www.jiaokey.com/tag/900英语共核词重点突破  中级本  三、四级用书.html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