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英语  第2册</w:t>
      </w:r>
    </w:p>
    <w:p>
      <w:r>
        <w:t>作者：马培斌，张会利，李传孝，宗效灵，赵延亮，高玉华，高东明编</w:t>
      </w:r>
    </w:p>
    <w:p>
      <w:r>
        <w:t>出版社：济南：山东教育出版社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中等专业学校教材  英语  第2册 评论地址：https://www.jiaokey.com/book/detail/11454328.html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