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医疗保健分册</w:t>
      </w:r>
    </w:p>
    <w:p>
      <w:r>
        <w:rPr>
          <w:rFonts w:ascii="宋体" w:hAnsi="宋体" w:eastAsia="宋体"/>
          <w:sz w:val="24"/>
        </w:rPr>
        <w:t>刘培生，李淑云本册主编；李姝，李淑云，刘培生，赵天堂，孙茹芳，张卫，张扬，赵鑫，王月辉，张红丽等编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刘培生，李淑云本册主编；李姝，李淑云，刘培生，赵天堂，孙茹芳，张卫，张扬，赵鑫，王月辉，张红丽等编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本书出售、求购地址：https://www.jiaokey.com/book/detail/11454293.html</w:t>
      </w:r>
    </w:p>
    <w:p>
      <w:r>
        <w:t>更多相关图书推荐：https://www.jiaokey.com</w:t>
      </w:r>
    </w:p>
    <w:p>
      <w:r>
        <w:t>刘培生，李淑云本册主编；李姝，李淑云，刘培生，赵天堂，孙茹芳，张卫，张扬，赵鑫，王月辉，张红丽等编 其他作品：https://www.jiaokey.com/tag/刘培生，李淑云本册主编；李姝，李淑云，刘培生，赵天堂，孙茹芳，张卫，张扬，赵鑫，王月辉，张红丽等编.html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关键词搜索：https://www.jiaokey.com/tag/医疗保健分册.html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