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大学英语六级词汇逆序识记手册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大学英语六级词汇逆序识记手册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本书出售、求购地址：https://www.jiaokey.com/book/detail/11454290.html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关键词搜索：https://www.jiaokey.com/tag/大学英语六级词汇逆序识记手册.html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