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漫画汉英语言精华  唐宋词</w:t>
      </w:r>
    </w:p>
    <w:p>
      <w:r>
        <w:rPr>
          <w:rFonts w:ascii="宋体" w:hAnsi="宋体" w:eastAsia="宋体"/>
          <w:sz w:val="24"/>
        </w:rPr>
        <w:t>毛小雨编译；孙泽良等绘画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漫画汉英语言精华  唐宋词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毛小雨编译；孙泽良等绘画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本书出售、求购地址：https://www.jiaokey.com/book/detail/11454288.html</w:t>
      </w:r>
    </w:p>
    <w:p>
      <w:r>
        <w:t>更多相关图书推荐：https://www.jiaokey.com</w:t>
      </w:r>
    </w:p>
    <w:p>
      <w:r>
        <w:t>毛小雨编译；孙泽良等绘画 其他作品：https://www.jiaokey.com/tag/毛小雨编译；孙泽良等绘画.html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关键词搜索：https://www.jiaokey.com/tag/漫画汉英语言精华  唐宋词.html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