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查尔斯·达尔文  林肯传  托马斯  阿尔瓦  爱迪生</w:t>
      </w:r>
    </w:p>
    <w:p>
      <w:r>
        <w:rPr>
          <w:rFonts w:ascii="宋体" w:hAnsi="宋体" w:eastAsia="宋体"/>
          <w:sz w:val="24"/>
        </w:rPr>
        <w:t>山东大学公共外语教研室文科组，夏维华，吕烈卿注释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查尔斯·达尔文  林肯传  托马斯  阿尔瓦  爱迪生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山东大学公共外语教研室文科组，夏维华，吕烈卿注释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本书出售、求购地址：https://www.jiaokey.com/book/detail/11454285.html</w:t>
      </w:r>
    </w:p>
    <w:p>
      <w:r>
        <w:t>更多相关图书推荐：https://www.jiaokey.com</w:t>
      </w:r>
    </w:p>
    <w:p>
      <w:r>
        <w:t>山东大学公共外语教研室文科组，夏维华，吕烈卿注释 其他作品：https://www.jiaokey.com/tag/山东大学公共外语教研室文科组，夏维华，吕烈卿注释.html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关键词搜索：https://www.jiaokey.com/tag/查尔斯·达尔文  林肯传  托马斯  阿尔瓦  爱迪生.html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