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书名：CET-4阅读理解应试技巧及核心词汇分频闪记</w:t>
      </w:r>
    </w:p>
    <w:p>
      <w:r>
        <w:t>作者：周迎，齐新主编</w:t>
      </w:r>
    </w:p>
    <w:p>
      <w:r>
        <w:t>出版社：北京:海洋出版社,2004.02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CET-4阅读理解应试技巧及核心词汇分频闪记 评论地址：https://www.jiaokey.com/book/detail/11454264.html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