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书名：月亮宝石  英文</w:t>
      </w:r>
    </w:p>
    <w:p>
      <w:r>
        <w:t>作者：（英）威廉·柯林斯著；王可羽注释</w:t>
      </w:r>
    </w:p>
    <w:p>
      <w:r>
        <w:t>出版社：北京：文化艺术出版社</w:t>
      </w:r>
    </w:p>
    <w:p>
      <w:r>
        <w:t>出版日期：2001</w:t>
      </w:r>
    </w:p>
    <w:p>
      <w:r>
        <w:t>总页数：498</w:t>
      </w:r>
    </w:p>
    <w:p>
      <w:r>
        <w:t>更多请访问教客网: www.jiaokey.com</w:t>
      </w:r>
    </w:p>
    <w:p>
      <w:r>
        <w:t>月亮宝石  英文 评论地址：https://www.jiaokey.com/book/detail/11454200.html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