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美国之音特别英语选编</w:t>
      </w:r>
    </w:p>
    <w:p>
      <w:r>
        <w:rPr>
          <w:rFonts w:ascii="宋体" w:hAnsi="宋体" w:eastAsia="宋体"/>
          <w:sz w:val="24"/>
        </w:rPr>
        <w:t>许为础，窦亚萍选编译注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许为础，窦亚萍选编译注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美国之音(电台)-英语-听说教学(学科: 自学参考资料) 英语-美国之音(电台)-听说教学(学科: 自学参考资料) 听说教学-英语-美国之音(电台(学科: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本书出售、求购地址：https://www.jiaokey.com/book/detail/11454196.html</w:t>
      </w:r>
    </w:p>
    <w:p>
      <w:r>
        <w:t>更多相关图书推荐：https://www.jiaokey.com</w:t>
      </w:r>
    </w:p>
    <w:p>
      <w:r>
        <w:t>许为础，窦亚萍选编译注 其他作品：https://www.jiaokey.com/tag/许为础，窦亚萍选编译注.html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关键词搜索：https://www.jiaokey.com/tag/美国之音(电台)-英语-听说教学(学科: 自学参考资料) 英语-美国之音(电台)-听说教学(学科: 自学参考资料) 听说教学-英语-美国之音(电台(学科: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