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苏联方圆</w:t>
      </w:r>
    </w:p>
    <w:p>
      <w:r>
        <w:rPr>
          <w:rFonts w:ascii="宋体" w:hAnsi="宋体" w:eastAsia="宋体"/>
          <w:sz w:val="24"/>
        </w:rPr>
        <w:t>（苏）洛吉诺娃.В.Л（Логинова，В.Г.）等编；郏惠康注释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（苏）洛吉诺娃.В.Л（Логинова，В.Г.）等编；郏惠康注释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本书出售、求购地址：https://www.jiaokey.com/book/detail/11454170.html</w:t>
      </w:r>
    </w:p>
    <w:p>
      <w:r>
        <w:t>更多相关图书推荐：https://www.jiaokey.com</w:t>
      </w:r>
    </w:p>
    <w:p>
      <w:r>
        <w:t>（苏）洛吉诺娃.В.Л（Логинова，В.Г.）等编；郏惠康注释 其他作品：https://www.jiaokey.com/tag/（苏）洛吉诺娃.В.Л（Логинова，В.Г.）等编；郏惠康注释.html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关键词搜索：https://www.jiaokey.com/tag/苏联方圆.html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