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罗马兴衰  帝国的荣光和梦想</w:t>
      </w:r>
    </w:p>
    <w:p>
      <w:r>
        <w:rPr>
          <w:rFonts w:ascii="宋体" w:hAnsi="宋体" w:eastAsia="宋体"/>
          <w:sz w:val="24"/>
        </w:rPr>
        <w:t>吴岳添，李书敏，赵伐主编；郑克鲁，袁贤铨编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罗马兴衰  帝国的荣光和梦想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吴岳添，李书敏，赵伐主编；郑克鲁，袁贤铨编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本书出售、求购地址：https://www.jiaokey.com/book/detail/11454116.html</w:t>
      </w:r>
    </w:p>
    <w:p>
      <w:r>
        <w:t>更多相关图书推荐：https://www.jiaokey.com</w:t>
      </w:r>
    </w:p>
    <w:p>
      <w:r>
        <w:t>吴岳添，李书敏，赵伐主编；郑克鲁，袁贤铨编 其他作品：https://www.jiaokey.com/tag/吴岳添，李书敏，赵伐主编；郑克鲁，袁贤铨编.html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关键词搜索：https://www.jiaokey.com/tag/罗马兴衰  帝国的荣光和梦想.html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