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书名：民谚拾粹</w:t>
      </w:r>
    </w:p>
    <w:p>
      <w:r>
        <w:t>作者：中国民间文艺研究会陕西分会，陕西省群众艺术馆主编</w:t>
      </w:r>
    </w:p>
    <w:p>
      <w:r>
        <w:t>出版社：西安：陕西人民出版社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民谚拾粹 评论地址：https://www.jiaokey.com/book/detail/11454056.html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