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水浒人物口头传说大观</w:t>
      </w:r>
    </w:p>
    <w:p>
      <w:r>
        <w:rPr>
          <w:rFonts w:ascii="宋体" w:hAnsi="宋体" w:eastAsia="宋体"/>
          <w:sz w:val="24"/>
        </w:rPr>
        <w:t>樊兆阳搜集整理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水浒人物口头传说大观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樊兆阳搜集整理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本书出售、求购地址：https://www.jiaokey.com/book/detail/11454054.html</w:t>
      </w:r>
    </w:p>
    <w:p>
      <w:r>
        <w:t>更多相关图书推荐：https://www.jiaokey.com</w:t>
      </w:r>
    </w:p>
    <w:p>
      <w:r>
        <w:t>樊兆阳搜集整理 其他作品：https://www.jiaokey.com/tag/樊兆阳搜集整理.html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关键词搜索：https://www.jiaokey.com/tag/水浒人物口头传说大观.html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